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 w:line="259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52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-200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/20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widowControl w:val="0"/>
        <w:spacing w:before="0" w:after="0" w:line="259" w:lineRule="auto"/>
        <w:jc w:val="right"/>
        <w:rPr>
          <w:sz w:val="12"/>
          <w:szCs w:val="12"/>
        </w:rPr>
      </w:pPr>
    </w:p>
    <w:p>
      <w:pPr>
        <w:widowControl w:val="0"/>
        <w:spacing w:before="0" w:after="0" w:line="259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widowControl w:val="0"/>
        <w:spacing w:before="0" w:after="0" w:line="259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widowControl w:val="0"/>
        <w:spacing w:before="0" w:after="0" w:line="259" w:lineRule="auto"/>
        <w:jc w:val="center"/>
        <w:rPr>
          <w:sz w:val="12"/>
          <w:szCs w:val="12"/>
        </w:rPr>
      </w:pPr>
    </w:p>
    <w:p>
      <w:pPr>
        <w:widowControl w:val="0"/>
        <w:spacing w:before="0" w:after="0" w:line="259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28 апреля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город Нефтеюганск</w:t>
      </w:r>
    </w:p>
    <w:p>
      <w:pPr>
        <w:widowControl w:val="0"/>
        <w:spacing w:before="0" w:after="0" w:line="259" w:lineRule="auto"/>
        <w:jc w:val="both"/>
        <w:rPr>
          <w:sz w:val="12"/>
          <w:szCs w:val="12"/>
        </w:rPr>
      </w:pP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Нефтеюганского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Агзямова Р.В.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(628309, ХМАО-Югра, г. Нефтеюганск, 1 </w:t>
      </w:r>
      <w:r>
        <w:rPr>
          <w:rFonts w:ascii="Times New Roman" w:eastAsia="Times New Roman" w:hAnsi="Times New Roman" w:cs="Times New Roman"/>
          <w:sz w:val="26"/>
          <w:szCs w:val="26"/>
        </w:rPr>
        <w:t>мкр</w:t>
      </w:r>
      <w:r>
        <w:rPr>
          <w:rFonts w:ascii="Times New Roman" w:eastAsia="Times New Roman" w:hAnsi="Times New Roman" w:cs="Times New Roman"/>
          <w:sz w:val="26"/>
          <w:szCs w:val="26"/>
        </w:rPr>
        <w:t>-н, дом 30), рассмотрев в открытом судебном заседании дело об административном правонарушении в отношении:</w:t>
      </w:r>
    </w:p>
    <w:p>
      <w:pPr>
        <w:widowControl w:val="0"/>
        <w:tabs>
          <w:tab w:val="left" w:pos="426"/>
        </w:tabs>
        <w:spacing w:before="0" w:after="0" w:line="259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Сафонова Александра Анатольевича, </w:t>
      </w:r>
      <w:r>
        <w:rPr>
          <w:rStyle w:val="cat-ExternalSystemDefinedgrp-25rplc-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1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 неработающего, не имеющего регистрации по месту жительства или месту пребывания, проживающего по адресу: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26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firstLine="567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jc w:val="center"/>
        <w:rPr>
          <w:sz w:val="12"/>
          <w:szCs w:val="12"/>
        </w:rPr>
      </w:pP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Сафонов А.А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22.04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месту жительства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>
        <w:rPr>
          <w:rStyle w:val="cat-UserDefinedgrp-26rplc-1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уплатил в срок, предусмотренный ст. 32.2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 именно 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r>
        <w:rPr>
          <w:rFonts w:ascii="Times New Roman" w:eastAsia="Times New Roman" w:hAnsi="Times New Roman" w:cs="Times New Roman"/>
          <w:sz w:val="26"/>
          <w:szCs w:val="26"/>
        </w:rPr>
        <w:t>21.04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в сумме </w:t>
      </w:r>
      <w:r>
        <w:rPr>
          <w:rFonts w:ascii="Times New Roman" w:eastAsia="Times New Roman" w:hAnsi="Times New Roman" w:cs="Times New Roman"/>
          <w:sz w:val="26"/>
          <w:szCs w:val="26"/>
        </w:rPr>
        <w:t>510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назначенный постановлением по делу об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24rplc-1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07.02.2025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 совершение административного п</w:t>
      </w:r>
      <w:r>
        <w:rPr>
          <w:rFonts w:ascii="Times New Roman" w:eastAsia="Times New Roman" w:hAnsi="Times New Roman" w:cs="Times New Roman"/>
          <w:sz w:val="26"/>
          <w:szCs w:val="26"/>
        </w:rPr>
        <w:t>равонарушения,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1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ст. </w:t>
      </w:r>
      <w:r>
        <w:rPr>
          <w:rFonts w:ascii="Times New Roman" w:eastAsia="Times New Roman" w:hAnsi="Times New Roman" w:cs="Times New Roman"/>
          <w:sz w:val="26"/>
          <w:szCs w:val="26"/>
        </w:rPr>
        <w:t>6.24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 вступившим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18.02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врученного </w:t>
      </w:r>
      <w:r>
        <w:rPr>
          <w:rFonts w:ascii="Times New Roman" w:eastAsia="Times New Roman" w:hAnsi="Times New Roman" w:cs="Times New Roman"/>
          <w:sz w:val="26"/>
          <w:szCs w:val="26"/>
        </w:rPr>
        <w:t>Сафонов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07.02.2025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tabs>
          <w:tab w:val="left" w:pos="426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 рассмотрении дела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Сафонов А.А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признал событие и вину в совершении административного правонарушения, инвалидом 1 и 2 группы не </w:t>
      </w:r>
      <w:r>
        <w:rPr>
          <w:rFonts w:ascii="Times New Roman" w:eastAsia="Times New Roman" w:hAnsi="Times New Roman" w:cs="Times New Roman"/>
          <w:sz w:val="26"/>
          <w:szCs w:val="26"/>
        </w:rPr>
        <w:t>является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выслушав объяснения </w:t>
      </w:r>
      <w:r>
        <w:rPr>
          <w:rFonts w:ascii="Times New Roman" w:eastAsia="Times New Roman" w:hAnsi="Times New Roman" w:cs="Times New Roman"/>
          <w:sz w:val="26"/>
          <w:szCs w:val="26"/>
        </w:rPr>
        <w:t>Сафонов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исследовав письменные материалы дела, считает,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Сафонов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А.А</w:t>
      </w:r>
      <w:r>
        <w:rPr>
          <w:rFonts w:ascii="Times New Roman" w:eastAsia="Times New Roman" w:hAnsi="Times New Roman" w:cs="Times New Roman"/>
          <w:sz w:val="26"/>
          <w:szCs w:val="26"/>
        </w:rPr>
        <w:t>. в совершении административного правонарушения полностью доказана и подтверждается следующими доказательствами: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об административном правонарушении </w:t>
      </w:r>
      <w:r>
        <w:rPr>
          <w:rStyle w:val="cat-UserDefinedgrp-27rplc-2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26.04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, согласно которому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Сафонов А.А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установленный срок не уплатил штраф,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подписью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том, что с данным протоколом ознакомлен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согласен, </w:t>
      </w:r>
      <w:r>
        <w:rPr>
          <w:rFonts w:ascii="Times New Roman" w:eastAsia="Times New Roman" w:hAnsi="Times New Roman" w:cs="Times New Roman"/>
          <w:sz w:val="26"/>
          <w:szCs w:val="26"/>
        </w:rPr>
        <w:t>права разъяснены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копию протокола получил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рапортом </w:t>
      </w:r>
      <w:r>
        <w:rPr>
          <w:rFonts w:ascii="Times New Roman" w:eastAsia="Times New Roman" w:hAnsi="Times New Roman" w:cs="Times New Roman"/>
          <w:sz w:val="26"/>
          <w:szCs w:val="26"/>
        </w:rPr>
        <w:t>полицейского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>МВД России по г. Нефтеюганску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письменными объяснениями </w:t>
      </w:r>
      <w:r>
        <w:rPr>
          <w:rFonts w:ascii="Times New Roman" w:eastAsia="Times New Roman" w:hAnsi="Times New Roman" w:cs="Times New Roman"/>
          <w:sz w:val="26"/>
          <w:szCs w:val="26"/>
        </w:rPr>
        <w:t>Сафонов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от </w:t>
      </w:r>
      <w:r>
        <w:rPr>
          <w:rFonts w:ascii="Times New Roman" w:eastAsia="Times New Roman" w:hAnsi="Times New Roman" w:cs="Times New Roman"/>
          <w:sz w:val="26"/>
          <w:szCs w:val="26"/>
        </w:rPr>
        <w:t>14.03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копией постановления по делу об административном правонарушении </w:t>
      </w:r>
      <w:r>
        <w:rPr>
          <w:rStyle w:val="cat-UserDefinedgrp-24rplc-33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07.02.2025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6"/>
          <w:szCs w:val="26"/>
        </w:rPr>
        <w:t>Сафонов А.А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был подвергнут административному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наказанию, предусмотренному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1 ст. </w:t>
      </w:r>
      <w:r>
        <w:rPr>
          <w:rFonts w:ascii="Times New Roman" w:eastAsia="Times New Roman" w:hAnsi="Times New Roman" w:cs="Times New Roman"/>
          <w:sz w:val="26"/>
          <w:szCs w:val="26"/>
        </w:rPr>
        <w:t>6.24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КоАП РФ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18.02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о доставлении (принудительном препровождении) лица в служебное помещение органа внутренних дел от </w:t>
      </w:r>
      <w:r>
        <w:rPr>
          <w:rFonts w:ascii="Times New Roman" w:eastAsia="Times New Roman" w:hAnsi="Times New Roman" w:cs="Times New Roman"/>
          <w:sz w:val="26"/>
          <w:szCs w:val="26"/>
        </w:rPr>
        <w:t>26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.04.2025 и протоколом об административном задержании от </w:t>
      </w:r>
      <w:r>
        <w:rPr>
          <w:rFonts w:ascii="Times New Roman" w:eastAsia="Times New Roman" w:hAnsi="Times New Roman" w:cs="Times New Roman"/>
          <w:sz w:val="26"/>
          <w:szCs w:val="26"/>
        </w:rPr>
        <w:t>26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.04.2025, согласно которым Сафонов А.А. был доставлен в дежурную часть и задержан </w:t>
      </w:r>
      <w:r>
        <w:rPr>
          <w:rFonts w:ascii="Times New Roman" w:eastAsia="Times New Roman" w:hAnsi="Times New Roman" w:cs="Times New Roman"/>
          <w:sz w:val="26"/>
          <w:szCs w:val="26"/>
        </w:rPr>
        <w:t>26</w:t>
      </w:r>
      <w:r>
        <w:rPr>
          <w:rFonts w:ascii="Times New Roman" w:eastAsia="Times New Roman" w:hAnsi="Times New Roman" w:cs="Times New Roman"/>
          <w:sz w:val="26"/>
          <w:szCs w:val="26"/>
        </w:rPr>
        <w:t>.04.2025 в 16:00;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справкой на лицо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учетам СООП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которой </w:t>
      </w:r>
      <w:r>
        <w:rPr>
          <w:rFonts w:ascii="Times New Roman" w:eastAsia="Times New Roman" w:hAnsi="Times New Roman" w:cs="Times New Roman"/>
          <w:sz w:val="26"/>
          <w:szCs w:val="26"/>
        </w:rPr>
        <w:t>Сафонов А.А</w:t>
      </w:r>
      <w:r>
        <w:rPr>
          <w:rFonts w:ascii="Times New Roman" w:eastAsia="Times New Roman" w:hAnsi="Times New Roman" w:cs="Times New Roman"/>
          <w:sz w:val="26"/>
          <w:szCs w:val="26"/>
        </w:rPr>
        <w:t>. неоднократно привлекался к административной ответственности по главе 20 КоАП РФ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</w:t>
      </w:r>
      <w:r>
        <w:rPr>
          <w:rFonts w:ascii="Times New Roman" w:eastAsia="Times New Roman" w:hAnsi="Times New Roman" w:cs="Times New Roman"/>
          <w:sz w:val="26"/>
          <w:szCs w:val="26"/>
        </w:rPr>
        <w:t>оответствии со ст. 32.2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</w:t>
      </w:r>
      <w:r>
        <w:rPr>
          <w:rFonts w:ascii="Times New Roman" w:eastAsia="Times New Roman" w:hAnsi="Times New Roman" w:cs="Times New Roman"/>
          <w:sz w:val="26"/>
          <w:szCs w:val="26"/>
        </w:rPr>
        <w:t>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Таким образом, с учетом требований ст. 32.2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шестидесятидневный срок для уплаты штрафа начинает течь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19.02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последним днем оплаты штрафа </w:t>
      </w:r>
      <w:r>
        <w:rPr>
          <w:rFonts w:ascii="Times New Roman" w:eastAsia="Times New Roman" w:hAnsi="Times New Roman" w:cs="Times New Roman"/>
          <w:sz w:val="26"/>
          <w:szCs w:val="26"/>
        </w:rPr>
        <w:t>Сафонов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являлось </w:t>
      </w:r>
      <w:r>
        <w:rPr>
          <w:rFonts w:ascii="Times New Roman" w:eastAsia="Times New Roman" w:hAnsi="Times New Roman" w:cs="Times New Roman"/>
          <w:sz w:val="26"/>
          <w:szCs w:val="26"/>
        </w:rPr>
        <w:t>21.04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квалифицирует 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Сафонов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по ч. 1 ст. 20.25 Кодекса Российской Федерации об административных правонарушениях, как неуплата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административного штрафа в срок, предусмотренный Кодексом Российской Федерации об административных правонарушениях.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назначении наказания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Сафонов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, 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имущественное положение.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</w:t>
      </w:r>
      <w:r>
        <w:rPr>
          <w:rFonts w:ascii="Times New Roman" w:eastAsia="Times New Roman" w:hAnsi="Times New Roman" w:cs="Times New Roman"/>
          <w:sz w:val="26"/>
          <w:szCs w:val="26"/>
        </w:rPr>
        <w:t>судья признает признание вины.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Учитывая установленные обстоятельства,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назначает </w:t>
      </w:r>
      <w:r>
        <w:rPr>
          <w:rFonts w:ascii="Times New Roman" w:eastAsia="Times New Roman" w:hAnsi="Times New Roman" w:cs="Times New Roman"/>
          <w:sz w:val="26"/>
          <w:szCs w:val="26"/>
        </w:rPr>
        <w:t>Сафонов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административное наказание в виде административного ареста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ст. 23.1, 29.9, 29.10, 32.13 Кодекса Российской Федерации об административных правонарушениях, мировой судья</w:t>
      </w:r>
    </w:p>
    <w:p>
      <w:pPr>
        <w:widowControl w:val="0"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widowControl w:val="0"/>
        <w:tabs>
          <w:tab w:val="left" w:pos="567"/>
        </w:tabs>
        <w:spacing w:before="0" w:after="0"/>
        <w:jc w:val="center"/>
        <w:rPr>
          <w:sz w:val="12"/>
          <w:szCs w:val="12"/>
        </w:rPr>
      </w:pPr>
      <w:r>
        <w:rPr>
          <w:sz w:val="12"/>
          <w:szCs w:val="12"/>
        </w:rPr>
        <w:tab/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Сафонова Александра Анатольевича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 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 ст. 20.25 Кодекса Российской Федерации об административных правонарушениях, и назначить ему административное наказание в виде административного ареста на срок </w:t>
      </w:r>
      <w:r>
        <w:rPr>
          <w:rFonts w:ascii="Times New Roman" w:eastAsia="Times New Roman" w:hAnsi="Times New Roman" w:cs="Times New Roman"/>
          <w:sz w:val="26"/>
          <w:szCs w:val="26"/>
        </w:rPr>
        <w:t>15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пятнадцать</w:t>
      </w:r>
      <w:r>
        <w:rPr>
          <w:rFonts w:ascii="Times New Roman" w:eastAsia="Times New Roman" w:hAnsi="Times New Roman" w:cs="Times New Roman"/>
          <w:sz w:val="26"/>
          <w:szCs w:val="26"/>
        </w:rPr>
        <w:t>) сут</w:t>
      </w:r>
      <w:r>
        <w:rPr>
          <w:rFonts w:ascii="Times New Roman" w:eastAsia="Times New Roman" w:hAnsi="Times New Roman" w:cs="Times New Roman"/>
          <w:sz w:val="26"/>
          <w:szCs w:val="26"/>
        </w:rPr>
        <w:t>ок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Срок административного ареста исчислять с момента административного задержания с </w:t>
      </w:r>
      <w:r>
        <w:rPr>
          <w:rFonts w:ascii="Times New Roman" w:eastAsia="Times New Roman" w:hAnsi="Times New Roman" w:cs="Times New Roman"/>
          <w:sz w:val="26"/>
          <w:szCs w:val="26"/>
        </w:rPr>
        <w:t>16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мин. </w:t>
      </w:r>
      <w:r>
        <w:rPr>
          <w:rFonts w:ascii="Times New Roman" w:eastAsia="Times New Roman" w:hAnsi="Times New Roman" w:cs="Times New Roman"/>
          <w:sz w:val="26"/>
          <w:szCs w:val="26"/>
        </w:rPr>
        <w:t>26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апреля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Постановление подлежит немедленному исполнению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районный суд в течение десяти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jc w:val="both"/>
        <w:rPr>
          <w:sz w:val="10"/>
          <w:szCs w:val="10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widowControl w:val="0"/>
        <w:spacing w:before="0" w:after="0"/>
        <w:ind w:left="141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Р.В. </w:t>
      </w:r>
      <w:r>
        <w:rPr>
          <w:rFonts w:ascii="Times New Roman" w:eastAsia="Times New Roman" w:hAnsi="Times New Roman" w:cs="Times New Roman"/>
          <w:sz w:val="26"/>
          <w:szCs w:val="26"/>
        </w:rPr>
        <w:t>Агзямова</w:t>
      </w:r>
    </w:p>
    <w:p>
      <w:pPr>
        <w:widowControl w:val="0"/>
        <w:spacing w:before="0" w:after="0"/>
        <w:ind w:left="1418"/>
        <w:jc w:val="both"/>
        <w:rPr>
          <w:sz w:val="26"/>
          <w:szCs w:val="26"/>
        </w:rPr>
      </w:pPr>
    </w:p>
    <w:p>
      <w:pPr>
        <w:widowControl w:val="0"/>
        <w:spacing w:before="0" w:after="0" w:line="259" w:lineRule="auto"/>
        <w:ind w:left="1134" w:firstLine="142"/>
        <w:jc w:val="both"/>
      </w:pPr>
    </w:p>
    <w:p>
      <w:pPr>
        <w:widowControl w:val="0"/>
        <w:spacing w:before="0" w:after="0"/>
        <w:jc w:val="both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5rplc-6">
    <w:name w:val="cat-ExternalSystemDefined grp-25 rplc-6"/>
    <w:basedOn w:val="DefaultParagraphFont"/>
  </w:style>
  <w:style w:type="character" w:customStyle="1" w:styleId="cat-PassportDatagrp-21rplc-7">
    <w:name w:val="cat-PassportData grp-21 rplc-7"/>
    <w:basedOn w:val="DefaultParagraphFont"/>
  </w:style>
  <w:style w:type="character" w:customStyle="1" w:styleId="cat-UserDefinedgrp-26rplc-8">
    <w:name w:val="cat-UserDefined grp-26 rplc-8"/>
    <w:basedOn w:val="DefaultParagraphFont"/>
  </w:style>
  <w:style w:type="character" w:customStyle="1" w:styleId="cat-UserDefinedgrp-26rplc-13">
    <w:name w:val="cat-UserDefined grp-26 rplc-13"/>
    <w:basedOn w:val="DefaultParagraphFont"/>
  </w:style>
  <w:style w:type="character" w:customStyle="1" w:styleId="cat-UserDefinedgrp-24rplc-19">
    <w:name w:val="cat-UserDefined grp-24 rplc-19"/>
    <w:basedOn w:val="DefaultParagraphFont"/>
  </w:style>
  <w:style w:type="character" w:customStyle="1" w:styleId="cat-UserDefinedgrp-27rplc-27">
    <w:name w:val="cat-UserDefined grp-27 rplc-27"/>
    <w:basedOn w:val="DefaultParagraphFont"/>
  </w:style>
  <w:style w:type="character" w:customStyle="1" w:styleId="cat-UserDefinedgrp-24rplc-33">
    <w:name w:val="cat-UserDefined grp-24 rplc-33"/>
    <w:basedOn w:val="DefaultParagraphFont"/>
  </w:style>
  <w:style w:type="character" w:customStyle="1" w:styleId="cat-UserDefinedgrp-28rplc-53">
    <w:name w:val="cat-UserDefined grp-28 rplc-53"/>
    <w:basedOn w:val="DefaultParagraphFont"/>
  </w:style>
  <w:style w:type="character" w:customStyle="1" w:styleId="cat-UserDefinedgrp-29rplc-56">
    <w:name w:val="cat-UserDefined grp-29 rplc-5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